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24 от 15.01.2020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15.01.2020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Исключен из состава членов А "СО "СЧ"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№670 от 06.11.2019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06.11.2019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16.01.2020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502 от 30.08.2019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30.08.2019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07.11.2019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304 от 17.06.2019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17.06.2019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30.08.2019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