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713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607 от 16.10.2019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376 от 18.07.2019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нарушения до 17.10.2019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