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№684 от 18.12.2019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633 от 14.12.2018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217 от 27.04.2018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314 от 25.12.2017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239 от 27.12.2016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27.12.2016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189 от 28.12.2015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163 от 06.10.2015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06.10.2015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186 от 25.12.2014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189 от 26.12.2013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26.12.2013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195 от 13.12.2012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13.12.2012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