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612 от 23.10.2019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479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№354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283 от 17.05.2019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99 от 22.02.2019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17.05.2019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576 от 21.11.2018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