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610 от 23.10.2019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23.10.2019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Рекомендация Правлению об исключении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480 от 21.08.2019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24.10.2019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№356 от 07.06.2019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22.08.2019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206 от 24.04.2019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24.04.2019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26.07.2019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186 от 17.04.2018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17.04.2018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