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602 от 09.10.2019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541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467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379 от 23.07.2019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№291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173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