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532 от 25.09.2019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414 от 24.07.2019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374 от 17.07.2019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280 от 15.05.2019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93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659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551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