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208 от 25.04.2019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188 от 19.04.2018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250 от 31.10.2017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 от 20.04.2017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 от 20.04.2016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 от 20.04.2015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 от 17.04.2014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 от 04.04.2013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 от 05.04.2012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