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94 от 20.02.2019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660 от 19.12.2018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526 от 31.10.2018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561 от 26.10.2018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389 от 03.08.2018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 от 02.02.2018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