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443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310 от 02.07.2018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267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107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297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92 от 10.07.2017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78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11.07.2016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83 от 08.07.2015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08.07.2014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94 от 24.07.2013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09.07.2012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