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266 от 23.05.2018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22.02.2018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 от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271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160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