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14.05.2018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106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298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15.05.2017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13.05.2016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12.05.2015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203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Вынесено предупреждение  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11.05.2014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25.04.2013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03.05.2012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