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142 от 09.04.2017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94 от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18.05.2018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282 от 17.11.2017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 от 07.04.2017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 от 07.04.2016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 от 07.04.2015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 от 02.04.2014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 от 20.03.2013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 от 21.03.2012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