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50 от 28.04.2017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37 от 17.03.2017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20.03.2017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74 от 28.04.2016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46 от 25.03.2016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53 от 28.04.2015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58 от 25.04.2014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59 от 16.04.2013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59 от 17.04.2012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