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25.04.2017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25.04.2016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210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107/1 от 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24.04.2015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23.04.2014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10.04.2013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11.04.2012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