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237 от 23.12.2016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исключено из состава А "СО"СЧ"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208 от 31.10.2016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31.10.2016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до 28.04.2017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85 от 30.04.2016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31.10.2016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187 от 24.12.2015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30.04.2016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184 от 23.12.2014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187 от 24.12.2013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