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255 от 15.12.2016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128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15.12.2016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02.02.2016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30.06.2016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30.01.2015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28.01.2014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15.01.2013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17.01.2012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