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225 от 12.12.2016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64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10.12.2015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114 от 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09.12.2014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178 от 10.12.2013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27.11.2012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