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124 от 06.06.2016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 от 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04.09.2015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04.09.2014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05.09.2013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