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85 от 05.06.2013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94 от 06.06.2012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