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82 от 19.06.2014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87 от 07.06.2013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96 от 08.06.2012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