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80 от 28.05.2013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28.05.2013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05.2013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88 от 29.05.2012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29.05.2012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05.2012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