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 от 17.02.2014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Выявлены нарушения: Действие свидетельства приостановле-но сроком на 60 дней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81-1 от 15.05.2013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 от 04.02.2013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Выявлены нарушения: 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 от 06.02.2012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