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158 от 21.08.2012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приостановле-но на 60 дней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78 от 16.05.2012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