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21-С-0271-0517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"МастерОК"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"МастерОК"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2103000599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1112132000243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20.10.2011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22.05.2017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299 (22.05.2017)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29.05.2019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Трофимов Юрий Михайлович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63-26-33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Мате Залка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273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184900-021-000135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16.05.2018 по 15.05.2019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