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21-С-0086-0517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"Премиум 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"Премиум 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2130101525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1122130004072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03.04.2012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299 (22.05.2017)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30.04.2026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Суворов Александр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49-90-50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Марпосадское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 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строение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7791R/906/00061/25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15.05.2025 по 14.05.2026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