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21-С-0047-0517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"АНВАР"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"АНВАР"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2124036878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1132124000249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28.02.2013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299 (22.05.2017)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Замятин Евгений Евгеньевич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20-30-80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80В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пом/ком 2/1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7791R/906/00079/25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22.06.2025 по 21.06.2026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