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21-С-0268-0517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"ДорТех"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"ДорТех"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2130098600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1122130001102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01.02.2012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298 (12.05.2017)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Сержантов Алексей Александрович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28-64-22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бульвар Эгерский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264900-021-000131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06.02.2026 по 05.02.2027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