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21-С-0264-0517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"АВТОДОР"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"АВТОДОР"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2130184458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1172130002582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296 (03.05.2017)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372 (06.04.2018)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Кузнецов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23-04-33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432063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Мира 2-й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25.04.2017 по 24.04.2018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