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21-С-0263-0517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"Ремстрой"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"Ремстрой"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2130118198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1132130004930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27.03.2013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296 (03.05.2017)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Моторкин Евгений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8-952-023-30-70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Федора Гладкова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7791R/906/00002/26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16.02.2026 по 15.02.2027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