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21-С-0260-0417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Никитин А.В.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Никитин Александр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210901040385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316213000093001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15.08.2016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293 (21.04.2017)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Никитин Александр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38-60-48; +7 (927) 668-60-48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Южная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06.04.2019 по 05.04.2020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