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21-С-0255-0417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"Квадрожилстрой"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"Квадрожилстрой"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1122130006547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Андреева Ирина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www.квадрожилстрой.рф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924/2827673201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