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21-С-0249-0417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ИП Рубцова И.В.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Индивидуальный предприниматель Рубцова Инна Владимировна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212912593770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307213204700037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16.02.2007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05.04.2017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291 (05.04.2017)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16.08.2017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Уведомление о добровольном прекращении членства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Индивидуальный предприниматель Рубцова Инна Владимировна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+7 (917) 674-10-83, +7 (987) 666-94-62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429350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(Район):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район Батыревский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деревня Малое Батырево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Крепкова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55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«Страховая акционерная компания "Энергогарант"</w:t>
              <w:br/>
              <w:t>№ Лицензии: ОС 1834 - 03 от 1 февраля 2016 года</w:t>
              <w:br/>
              <w:t>Адрес: 115035, г. Москва, Садовническая наб., д. 23</w:t>
              <w:br/>
              <w:t>Контактные телефоны: +7 (495) 737-03-01, +7 (495) 737-03-30</w:t>
              <w:br/>
              <w:t>Веб сайт: http://www.energogarant.ru/</w:t>
              <w:br/>
              <w:t>Электронная почта: energy@msk-garant.ru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174900-021-000103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31.03.2017 по 30.03.2018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