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21-С-0244-0317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"ВолгаСтройКонтроль"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"ВолгаСтройКонтроль"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2130058492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1092130006220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05.06.2009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290 (31.03.2017)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26.04.2024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Дармограй Анна Вячеславовна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22-70-66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Федора Гладкова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234900-021-001564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26.07.2023 по 25.07.2024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