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21-С-0245-0317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"ВАЛ-стройкомплект"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"ВАЛ-стройкомплект"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2130045091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1082130011985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06.08.2008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290 (31.03.2017)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08.10.2018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408 (10.10.2018)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Никитин Эдуард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45-04-67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Приволжский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184900-021-000112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15.03.2018 по 14.03.2019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