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21-С-0243-0317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"МЛ-Инжиниринг"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"МЛ-Инжиниринг"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2130071768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1102130004460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15.04.2010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289 (28.03.2017)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443 (24.07.2019)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Дынчик Дмитрий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24-34-54, 30-63-17, (495) 620-70-75, 620-70-76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www.mlen.ru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Тупик Магистральный 1-й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эт 6 бл D ком 10Е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194900-021-001126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18.04.2019 по 17.04.2020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