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21-С-0242-0317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СТРИМ"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СТРИМ"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2130132629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1142130001716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289 (28.03.2017)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373 (10.04.2018)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Сидоров Алексей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36-12-66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Марпосадское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174900-021-000079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23.03.2017 по 22.03.2018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