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21-С-0241-0317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"ЧЭТА"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"Чебоксарская Электротехника и Автоматика"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2129042924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1022101268716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29.08.2001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24.03.2017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288 (24.03.2017)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Колбасов Александр Васильевич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54-17-13, 63-06-25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www.cheta.ru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Автозаправочный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25450D4000502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14.07.2025 по 13.07.2026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