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21-С-0240-0317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"СК "Гарант"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"Строительная компания "Гарант"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2130119265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1132130006007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12.04.2013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24.03.2017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288 (24.03.2017)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05.03.2019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423 (06.03.2019)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Абрамян Карен Павлушевич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63-75-15, 63-75-19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Базовый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кабинет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184900-021-000171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09.06.2018 по 08.06.2019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