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21-С-0238-0317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"Волмаг"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"Волмаг"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2129013916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1022101278297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24.03.1993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288 (24.03.2017)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Михаил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55-22-94, 57-21-43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www.volmag.ru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проспект И.Я.Яковлева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254900-021-003943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17.12.2025 по 16.12.2026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