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21-С-0235-0317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СК "Импульс"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СК "Импульс"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2108003032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1152132010030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286 (16.03.2017)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409 (24.10.2018)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Архипов Александр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(927) 844-48-04, +7 (965) 148-44-80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429140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Комсомольский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Комсомольское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Канашская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10.03.2017 по 09.03.2018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