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21-С-0232-0317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"Профи"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"Профи"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2124043385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1172130000811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286 (16.03.2017)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11.11.2025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591 (11.11.2025)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Андреев Игорь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Б-р Зеленый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19А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7791R/906/00076/24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21.09.2024 по 20.09.2025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