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21-С-0231-0317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"ГлавРемПуть"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"ГлавРемПуть"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2130169192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1162130054514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22.03.2016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07.03.2017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285 (07.03.2017)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10.03.2021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495 (10.03.2021)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- 200 000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Васильев Владимир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 (800) 234-52-51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www.glavremput.ru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191028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ВН.ТЕР.Г. МУНИЦИПАЛЬНЫЙ ОКРУГ ЛИТЕЙНЫЙ ОКРУГ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Санкт-Петербург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 СОЛЯНОЙ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Д. 9, ЛИТЕРА 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ПОМЕЩ. 2-Н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204900-021-000455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22.02.2020 по 21.02.2021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