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21-С-0230-0317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"СМУ 177+"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"СМУ 177+"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2130168248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1162130053370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01.03.2016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01.03.2017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284 (01.03.2017)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23.04.2018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378 (25.04.2018)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- 0 рублей.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Судленков Алексей Алексеевич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23-70-40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Академика Королева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1 "В"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184900-021-000080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27.02.2018 по 26.02.2019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