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21-С-0227-0217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"СТРОЙТОРГСЕРВИС"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"СТРОЙТОРГСЕРВИС"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2127331303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1042127010782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09.06.2004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21.02.2017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283 (21.02.2017)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29.03.2018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370 (29.03.2018)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Исключены на основании п.2 ч.2 ст. 55.7. ГрК РФ. На момент исключения размер взноса в компенсационный фонд возмещения вреда составлял - 100 000 рублей, в компенсационный фонд обеспечения договорных обязательств - 0 рублей.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Сидорова Анастасия Геннадьевна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27-04-23, 27-04-24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проезд Мясокомбинатский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2 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«Национальная страховая компания ТАТАРСТАН»</w:t>
              <w:br/>
              <w:t>№ Лицензии: ОС 3116 - 02 от 25 ноября 2016 года</w:t>
              <w:br/>
              <w:t>Адрес: 420094, Республика Татарстан, г. Казань, ул. Чуйкова, дом 2, блок Б</w:t>
              <w:br/>
              <w:t>Контактные телефоны: +7 (843) 557-83-45, Факс: +7 (843) 557-83-50</w:t>
              <w:br/>
              <w:t>Веб сайт: www.nasko.ru</w:t>
              <w:br/>
              <w:t>Электронная почта: info@nasko.ru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ГОС № 0603 000133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18.02.2017 по 17.02.2018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