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21-С-0222-0217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"Регион-Свет"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"Регион-Свет"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2130047652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1082130014603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25.09.2008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282 (17.02.2017)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27.08.2024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Лепешкин Алексей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27-02-30, 38-66-48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Базовый пр-д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21Б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234900-021-000693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17.03.2023 по 16.03.2024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