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21-С-0130-0217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2117003014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1122132000187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279 (03.02.2017)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Быков Николай Никонович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(83546) 2-33-01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Шемуршинский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Шемурша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Автовокзальная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01.02.2026 по 31.01.2027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