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21-С-0190-0117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ДООО "Спецстрой"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Дочернее общество с ограниченной ответственностью "Спецстрой" акционерного общества "Строительный трест №3"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2106002097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1022102229049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21.11.2000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Исключен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24.01.2017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277 (24.01.2017)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прекращения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18.09.2025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прекращении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Уведомление о добровольном прекращении членства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Директор, Тимофеев Николай Зиновьевич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(83533) 2-36-00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429330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Канаш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улица Красноармейская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 xml:space="preserve">Наименование организации: Акционерное общество «Страховое общество газовой промышленности» (ОАО «СОГАЗ») </w:t>
              <w:br/>
              <w:t>№ Лицензии: ОС 1208 - 02 от 2 ноября 2016 года</w:t>
              <w:br/>
              <w:t>Адрес: 142770, Московская область, Ленинский район, поселок Газопровод, Бизнес-Центр</w:t>
              <w:br/>
              <w:t>Контактные телефоны: +7 (495) 428-57-27 факс: +7 (495) 428-78-96</w:t>
              <w:br/>
              <w:t>Веб сайт: http://www.sogaz.ru/</w:t>
              <w:br/>
              <w:t>Электронная почта: sogaz@sogaz.ru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7225 GL 5019 KSRO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23.07.2025 по 22.07.2026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