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21-С-0186-0117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2130105015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1122130007614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Александр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(919) 658-21-18, +7 (919) 658-21-17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литера 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17.03.2021 по 16.03.2022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