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21-С-0181-0117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"Спецстроймонтаж"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"Спецстроймонтаж"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2130165656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1162130050455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276 (17.01.2017)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64-12-82, +7 (987) 575-05-84, +7(917) 661-77-93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10.01.2019 по 09.01.2020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